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f8b8" w14:textId="f26f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25 октября 2021 года № 329. Зарегистрирован в Министерстве юстиции Республики Казахстан 27 октября 2021 года № 24921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1.5.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"1.5. Правовое обеспечение деятельности организации и производство по гражданским, уголовным, административным делам и делам об административных правонарушениях";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107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5223"/>
        <w:gridCol w:w="571"/>
        <w:gridCol w:w="379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акты по 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243-1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7"/>
        <w:gridCol w:w="4439"/>
        <w:gridCol w:w="2476"/>
        <w:gridCol w:w="1828"/>
      </w:tblGrid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243-1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гарантий, заключаемые в рамках мер поддержки специального фонда развития частного предпринимательства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616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7521"/>
        <w:gridCol w:w="516"/>
        <w:gridCol w:w="1811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регистрационных свидетельствах, подтверждающих соответствие электронной цифровой подписи (заявки, заявления, уведомления, табели и другие документы)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898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5"/>
        <w:gridCol w:w="4766"/>
        <w:gridCol w:w="588"/>
        <w:gridCol w:w="4151"/>
      </w:tblGrid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или этапные отчеты по научно-исследовательским работам, имеющие самостоятельное значение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на бумажном носителе и идентичные им электронные документы.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ведомственном (частном) архиве организации.</w:t>
            </w:r>
          </w:p>
          <w:bookmarkEnd w:id="17"/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1006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6"/>
        <w:gridCol w:w="3794"/>
        <w:gridCol w:w="1579"/>
        <w:gridCol w:w="3641"/>
      </w:tblGrid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приросту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 по месту составления;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годовые, представленные подведомственными организациями;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квартальные*;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месячные*</w:t>
            </w:r>
          </w:p>
          <w:bookmarkEnd w:id="21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bookmarkEnd w:id="22"/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 хранить постоянно.</w:t>
            </w:r>
          </w:p>
          <w:bookmarkEnd w:id="23"/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пунктом приказа,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